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0138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</w:t>
      </w:r>
      <w:r>
        <w:rPr>
          <w:rStyle w:val="cat-FIOgrp-2rplc-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СПАО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Ингосстрах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 1027739362474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0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СПАО «Ингосстрах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UserDefinedgrp-1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UserDefinedgrp-1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СПАО «Ингосстрах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36 682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руб. судебных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оплате государственной пошлины,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40 682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сторонам, что заявление о составлении мотивированного решения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Style w:val="cat-FIOgrp-5rplc-1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Сургутского судебного района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города окружного значения Сургута ХМАО-Югры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 xml:space="preserve">___________________ </w:t>
      </w:r>
      <w:r>
        <w:rPr>
          <w:rStyle w:val="cat-FIOgrp-5rplc-14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февраля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2-</w:t>
      </w:r>
      <w:r>
        <w:rPr>
          <w:rFonts w:ascii="Times New Roman" w:eastAsia="Times New Roman" w:hAnsi="Times New Roman" w:cs="Times New Roman"/>
        </w:rPr>
        <w:t>0138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Секретарь с</w:t>
      </w:r>
      <w:r>
        <w:rPr>
          <w:rFonts w:ascii="Times New Roman" w:eastAsia="Times New Roman" w:hAnsi="Times New Roman" w:cs="Times New Roman"/>
        </w:rPr>
        <w:t xml:space="preserve">/з </w:t>
      </w:r>
      <w:r>
        <w:rPr>
          <w:rFonts w:ascii="Times New Roman" w:eastAsia="Times New Roman" w:hAnsi="Times New Roman" w:cs="Times New Roman"/>
        </w:rPr>
        <w:t>__________</w:t>
      </w:r>
      <w:r>
        <w:rPr>
          <w:rFonts w:ascii="Times New Roman" w:eastAsia="Times New Roman" w:hAnsi="Times New Roman" w:cs="Times New Roman"/>
        </w:rPr>
        <w:t xml:space="preserve">________ </w:t>
      </w:r>
      <w:r>
        <w:rPr>
          <w:rStyle w:val="cat-FIOgrp-6rplc-16"/>
          <w:rFonts w:ascii="Times New Roman" w:eastAsia="Times New Roman" w:hAnsi="Times New Roman" w:cs="Times New Roman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rplc-2">
    <w:name w:val="cat-FIO grp-2 rplc-2"/>
    <w:basedOn w:val="DefaultParagraphFont"/>
  </w:style>
  <w:style w:type="character" w:customStyle="1" w:styleId="cat-FIOgrp-3rplc-3">
    <w:name w:val="cat-FIO grp-3 rplc-3"/>
    <w:basedOn w:val="DefaultParagraphFont"/>
  </w:style>
  <w:style w:type="character" w:customStyle="1" w:styleId="cat-UserDefinedgrp-10rplc-4">
    <w:name w:val="cat-UserDefined grp-10 rplc-4"/>
    <w:basedOn w:val="DefaultParagraphFont"/>
  </w:style>
  <w:style w:type="character" w:customStyle="1" w:styleId="cat-UserDefinedgrp-10rplc-6">
    <w:name w:val="cat-UserDefined grp-10 rplc-6"/>
    <w:basedOn w:val="DefaultParagraphFont"/>
  </w:style>
  <w:style w:type="character" w:customStyle="1" w:styleId="cat-UserDefinedgrp-10rplc-8">
    <w:name w:val="cat-UserDefined grp-10 rplc-8"/>
    <w:basedOn w:val="DefaultParagraphFont"/>
  </w:style>
  <w:style w:type="character" w:customStyle="1" w:styleId="cat-FIOgrp-5rplc-13">
    <w:name w:val="cat-FIO grp-5 rplc-13"/>
    <w:basedOn w:val="DefaultParagraphFont"/>
  </w:style>
  <w:style w:type="character" w:customStyle="1" w:styleId="cat-FIOgrp-5rplc-14">
    <w:name w:val="cat-FIO grp-5 rplc-14"/>
    <w:basedOn w:val="DefaultParagraphFont"/>
  </w:style>
  <w:style w:type="character" w:customStyle="1" w:styleId="cat-FIOgrp-6rplc-16">
    <w:name w:val="cat-FIO grp-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